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1FA40" w14:textId="77777777" w:rsidR="003E3EB8" w:rsidRDefault="00000000">
      <w:pPr>
        <w:pStyle w:val="Title"/>
      </w:pPr>
      <w:r>
        <w:t>TÀI LIỆU THIẾT KẾ MẠNG - Bệnh viện tư nhân cho người già</w:t>
      </w:r>
    </w:p>
    <w:p w14:paraId="74DA2531" w14:textId="77777777" w:rsidR="003E3EB8" w:rsidRDefault="00000000">
      <w:pPr>
        <w:pStyle w:val="Heading1"/>
      </w:pPr>
      <w:r>
        <w:t>Executive Summary</w:t>
      </w:r>
    </w:p>
    <w:p w14:paraId="6FD1AEA0" w14:textId="77777777" w:rsidR="003E3EB8" w:rsidRDefault="00000000">
      <w:r>
        <w:t>Bệnh viện tư nhân chuyên chăm sóc người cao tuổi với quy mô khoảng 200 người dùng đồng thời bao gồm bác sĩ, điều dưỡng, nhân viên hành chính, hệ thống camera giám sát, hệ thống điện thoại IP, hệ thống HIS/EMR, thiết bị IoT y tế và khách truy cập WiFi.</w:t>
      </w:r>
    </w:p>
    <w:p w14:paraId="5A252AA2" w14:textId="77777777" w:rsidR="003E3EB8" w:rsidRDefault="00000000">
      <w:r>
        <w:t>Mạng được thiết kế theo mô hình Campus Network 3 lớp gồm Core, Distribution và Access nhằm đảm bảo khả năng mở rộng, dễ vận hành và tính sẵn sàng cao.</w:t>
      </w:r>
    </w:p>
    <w:p w14:paraId="5EE16217" w14:textId="77777777" w:rsidR="003E3EB8" w:rsidRDefault="00000000">
      <w:r>
        <w:t>Hệ thống sử dụng Dual Core Switch, Dual ISP, Firewall NGFW, VLAN Segmentation, QoS cho thoại và video, hệ thống giám sát tập trung và cơ chế sao lưu cấu hình định kỳ.</w:t>
      </w:r>
    </w:p>
    <w:p w14:paraId="077CF303" w14:textId="77777777" w:rsidR="003E3EB8" w:rsidRDefault="00000000">
      <w:r>
        <w:t>Thiết kế hướng tới mục tiêu vận hành liên tục 24x7, giảm thiểu downtime, bảo vệ dữ liệu bệnh nhân và đáp ứng nhu cầu mở rộng lên 500 người dùng trong tương lai.</w:t>
      </w:r>
    </w:p>
    <w:p w14:paraId="5F8367B8" w14:textId="77777777" w:rsidR="003E3EB8" w:rsidRDefault="00000000">
      <w:r>
        <w:t>Toàn bộ hệ thống được quy hoạch theo nguyên tắc Zero Trust nội bộ ở mức cơ bản, giới hạn truy cập giữa các VLAN bằng ACL và Firewall Policy.</w:t>
      </w:r>
    </w:p>
    <w:p w14:paraId="4F2EEF6F" w14:textId="77777777" w:rsidR="003E3EB8" w:rsidRDefault="00000000">
      <w:pPr>
        <w:pStyle w:val="Heading1"/>
      </w:pPr>
      <w:r>
        <w:t>Topology Diagram</w:t>
      </w:r>
    </w:p>
    <w:p w14:paraId="05CD6718" w14:textId="540612F3" w:rsidR="003E3EB8" w:rsidRDefault="00AF2FCC">
      <w:r w:rsidRPr="00AF2FCC">
        <w:t>ISP</w:t>
      </w:r>
      <w:r w:rsidRPr="00AF2FCC">
        <w:br/>
        <w:t>|</w:t>
      </w:r>
      <w:r w:rsidRPr="00AF2FCC">
        <w:br/>
        <w:t>FW</w:t>
      </w:r>
      <w:r w:rsidRPr="00AF2FCC">
        <w:br/>
        <w:t>|</w:t>
      </w:r>
      <w:r w:rsidRPr="00AF2FCC">
        <w:br/>
        <w:t>CORE1====CORE2</w:t>
      </w:r>
      <w:r w:rsidRPr="00AF2FCC">
        <w:br/>
        <w:t>| |</w:t>
      </w:r>
      <w:r w:rsidRPr="00AF2FCC">
        <w:br/>
        <w:t>+---------+</w:t>
      </w:r>
      <w:r w:rsidRPr="00AF2FCC">
        <w:br/>
        <w:t>|</w:t>
      </w:r>
      <w:r w:rsidRPr="00AF2FCC">
        <w:br/>
        <w:t>+-----+-----+</w:t>
      </w:r>
      <w:r w:rsidRPr="00AF2FCC">
        <w:br/>
        <w:t>| | |</w:t>
      </w:r>
      <w:r w:rsidRPr="00AF2FCC">
        <w:br/>
        <w:t>DIST1 DIST2 DIST3</w:t>
      </w:r>
      <w:r w:rsidRPr="00AF2FCC">
        <w:br/>
      </w:r>
      <w:r w:rsidRPr="00AF2FCC">
        <w:br/>
        <w:t>DIST1</w:t>
      </w:r>
      <w:r w:rsidRPr="00AF2FCC">
        <w:br/>
        <w:t>|</w:t>
      </w:r>
      <w:r w:rsidRPr="00AF2FCC">
        <w:br/>
        <w:t>+--- HIS</w:t>
      </w:r>
      <w:r w:rsidRPr="00AF2FCC">
        <w:br/>
        <w:t>+--- PACS</w:t>
      </w:r>
      <w:r w:rsidRPr="00AF2FCC">
        <w:br/>
        <w:t>+--- Backup</w:t>
      </w:r>
      <w:r w:rsidRPr="00AF2FCC">
        <w:br/>
      </w:r>
      <w:r w:rsidRPr="00AF2FCC">
        <w:br/>
        <w:t>DIST2</w:t>
      </w:r>
      <w:r w:rsidRPr="00AF2FCC">
        <w:br/>
      </w:r>
      <w:r w:rsidRPr="00AF2FCC">
        <w:lastRenderedPageBreak/>
        <w:t>|</w:t>
      </w:r>
      <w:r w:rsidRPr="00AF2FCC">
        <w:br/>
        <w:t>+--- WLC</w:t>
      </w:r>
      <w:r w:rsidRPr="00AF2FCC">
        <w:br/>
        <w:t>+--- Monitoring</w:t>
      </w:r>
      <w:r w:rsidRPr="00AF2FCC">
        <w:br/>
        <w:t>+--- Syslog</w:t>
      </w:r>
      <w:r w:rsidRPr="00AF2FCC">
        <w:br/>
      </w:r>
      <w:r w:rsidRPr="00AF2FCC">
        <w:br/>
        <w:t>DIST3</w:t>
      </w:r>
      <w:r w:rsidRPr="00AF2FCC">
        <w:br/>
        <w:t>|</w:t>
      </w:r>
      <w:r w:rsidRPr="00AF2FCC">
        <w:br/>
        <w:t>+--- Wireless AP</w:t>
      </w:r>
      <w:r w:rsidRPr="00AF2FCC">
        <w:br/>
        <w:t>+--- Voice</w:t>
      </w:r>
    </w:p>
    <w:p w14:paraId="33F8A450" w14:textId="77777777" w:rsidR="003E3EB8" w:rsidRDefault="00000000">
      <w:r>
        <w:t>Các máy chủ HIS, PACS, EMR, File Server, Monitoring Server, Syslog Server và Backup Server được kết nối trực tiếp vào Distribution Layer bằng uplink 10G.</w:t>
      </w:r>
    </w:p>
    <w:p w14:paraId="64C46B6D" w14:textId="77777777" w:rsidR="003E3EB8" w:rsidRDefault="00000000">
      <w:r>
        <w:t>Các thiết bị camera, điện thoại IP và Access Point được kết nối tại Access Layer.</w:t>
      </w:r>
    </w:p>
    <w:p w14:paraId="5E5A10AF" w14:textId="77777777" w:rsidR="003E3EB8" w:rsidRDefault="00000000">
      <w:r>
        <w:t>Firewall là điểm kiểm soát lưu lượng giữa Internet, Guest Network và mạng nội bộ.</w:t>
      </w:r>
    </w:p>
    <w:p w14:paraId="403EEC7B" w14:textId="77777777" w:rsidR="003E3EB8" w:rsidRDefault="00000000">
      <w:pPr>
        <w:pStyle w:val="Heading1"/>
      </w:pPr>
      <w:r>
        <w:t>Vlan Table</w:t>
      </w:r>
    </w:p>
    <w:p w14:paraId="4902FB88" w14:textId="77777777" w:rsidR="003E3EB8" w:rsidRDefault="00000000">
      <w:r>
        <w:t>VLAN 10 - MANAGEMENT - 10.10.10.0/24 - Quản trị thiết bị mạng</w:t>
      </w:r>
    </w:p>
    <w:p w14:paraId="127869E0" w14:textId="77777777" w:rsidR="003E3EB8" w:rsidRDefault="00000000">
      <w:r>
        <w:t>VLAN 20 - SERVER - 10.10.20.0/24 - Máy chủ HIS, EMR, PACS</w:t>
      </w:r>
    </w:p>
    <w:p w14:paraId="30826535" w14:textId="77777777" w:rsidR="003E3EB8" w:rsidRDefault="00000000">
      <w:r>
        <w:t>VLAN 30 - DOCTOR - 10.10.30.0/24 - Máy tính bác sĩ</w:t>
      </w:r>
    </w:p>
    <w:p w14:paraId="157169E3" w14:textId="77777777" w:rsidR="003E3EB8" w:rsidRDefault="00000000">
      <w:r>
        <w:t>VLAN 40 - NURSE - 10.10.40.0/24 - Máy tính điều dưỡng</w:t>
      </w:r>
    </w:p>
    <w:p w14:paraId="3AF7F5D1" w14:textId="77777777" w:rsidR="003E3EB8" w:rsidRDefault="00000000">
      <w:r>
        <w:t>VLAN 50 - ADMIN - 10.10.50.0/24 - Hành chính kế toán</w:t>
      </w:r>
    </w:p>
    <w:p w14:paraId="559E3049" w14:textId="77777777" w:rsidR="003E3EB8" w:rsidRDefault="00000000">
      <w:r>
        <w:t>VLAN 60 - VOICE - 10.10.60.0/24 - IP Phone</w:t>
      </w:r>
    </w:p>
    <w:p w14:paraId="30AF46CC" w14:textId="77777777" w:rsidR="003E3EB8" w:rsidRDefault="00000000">
      <w:r>
        <w:t>VLAN 70 - CCTV - 10.10.70.0/24 - Camera giám sát</w:t>
      </w:r>
    </w:p>
    <w:p w14:paraId="4F3BD7A0" w14:textId="77777777" w:rsidR="003E3EB8" w:rsidRDefault="00000000">
      <w:r>
        <w:t>VLAN 80 - WIFI-STAFF - 10.10.80.0/24 - WiFi nhân viên</w:t>
      </w:r>
    </w:p>
    <w:p w14:paraId="45CBF4F5" w14:textId="77777777" w:rsidR="003E3EB8" w:rsidRDefault="00000000">
      <w:r>
        <w:t>VLAN 90 - WIFI-GUEST - 10.10.90.0/24 - WiFi khách</w:t>
      </w:r>
    </w:p>
    <w:p w14:paraId="3C81410F" w14:textId="77777777" w:rsidR="003E3EB8" w:rsidRDefault="00000000">
      <w:r>
        <w:t>VLAN 100 - MEDICAL-IOT - 10.10.100.0/24 - Thiết bị y tế kết nối mạng</w:t>
      </w:r>
    </w:p>
    <w:p w14:paraId="45A99F0F" w14:textId="77777777" w:rsidR="003E3EB8" w:rsidRDefault="00000000">
      <w:r>
        <w:t>VLAN 110 - BACKUP - 10.10.110.0/24 - Sao lưu dữ liệu</w:t>
      </w:r>
    </w:p>
    <w:p w14:paraId="1747EEA6" w14:textId="77777777" w:rsidR="003E3EB8" w:rsidRDefault="00000000">
      <w:r>
        <w:t>VLAN 120 - MONITORING - 10.10.120.0/24 - Hệ thống giám sát</w:t>
      </w:r>
    </w:p>
    <w:p w14:paraId="3D9B14DF" w14:textId="77777777" w:rsidR="003E3EB8" w:rsidRDefault="00000000">
      <w:pPr>
        <w:pStyle w:val="Heading1"/>
      </w:pPr>
      <w:r>
        <w:t>Ip Plan</w:t>
      </w:r>
    </w:p>
    <w:p w14:paraId="017C7C31" w14:textId="77777777" w:rsidR="003E3EB8" w:rsidRDefault="00000000">
      <w:r>
        <w:t>Campus Summary Route: 10.10.0.0/16</w:t>
      </w:r>
    </w:p>
    <w:p w14:paraId="1FB51ABA" w14:textId="77777777" w:rsidR="003E3EB8" w:rsidRDefault="00000000">
      <w:r>
        <w:t>Management Gateway: 10.10.10.1</w:t>
      </w:r>
    </w:p>
    <w:p w14:paraId="01CF0A85" w14:textId="77777777" w:rsidR="003E3EB8" w:rsidRDefault="00000000">
      <w:r>
        <w:lastRenderedPageBreak/>
        <w:t>Server Gateway: 10.10.20.1</w:t>
      </w:r>
    </w:p>
    <w:p w14:paraId="7ED35117" w14:textId="77777777" w:rsidR="003E3EB8" w:rsidRDefault="00000000">
      <w:r>
        <w:t>Doctor Gateway: 10.10.30.1</w:t>
      </w:r>
    </w:p>
    <w:p w14:paraId="0BDACD78" w14:textId="77777777" w:rsidR="003E3EB8" w:rsidRDefault="00000000">
      <w:r>
        <w:t>Nurse Gateway: 10.10.40.1</w:t>
      </w:r>
    </w:p>
    <w:p w14:paraId="640928F7" w14:textId="77777777" w:rsidR="003E3EB8" w:rsidRDefault="00000000">
      <w:r>
        <w:t>Admin Gateway: 10.10.50.1</w:t>
      </w:r>
    </w:p>
    <w:p w14:paraId="4E758AA9" w14:textId="77777777" w:rsidR="003E3EB8" w:rsidRDefault="00000000">
      <w:r>
        <w:t>Voice Gateway: 10.10.60.1</w:t>
      </w:r>
    </w:p>
    <w:p w14:paraId="0E5543B3" w14:textId="77777777" w:rsidR="003E3EB8" w:rsidRDefault="00000000">
      <w:r>
        <w:t>CCTV Gateway: 10.10.70.1</w:t>
      </w:r>
    </w:p>
    <w:p w14:paraId="7812D662" w14:textId="77777777" w:rsidR="003E3EB8" w:rsidRDefault="00000000">
      <w:r>
        <w:t>Staff WiFi Gateway: 10.10.80.1</w:t>
      </w:r>
    </w:p>
    <w:p w14:paraId="05B75BD3" w14:textId="77777777" w:rsidR="003E3EB8" w:rsidRDefault="00000000">
      <w:r>
        <w:t>Guest WiFi Gateway: 10.10.90.1</w:t>
      </w:r>
    </w:p>
    <w:p w14:paraId="664A689E" w14:textId="77777777" w:rsidR="003E3EB8" w:rsidRDefault="00000000">
      <w:r>
        <w:t>Medical IoT Gateway: 10.10.100.1</w:t>
      </w:r>
    </w:p>
    <w:p w14:paraId="4F9C73BA" w14:textId="77777777" w:rsidR="003E3EB8" w:rsidRDefault="00000000">
      <w:r>
        <w:t>Backup Gateway: 10.10.110.1</w:t>
      </w:r>
    </w:p>
    <w:p w14:paraId="401089DA" w14:textId="77777777" w:rsidR="003E3EB8" w:rsidRDefault="00000000">
      <w:r>
        <w:t>Monitoring Gateway: 10.10.120.1</w:t>
      </w:r>
    </w:p>
    <w:p w14:paraId="55853D85" w14:textId="77777777" w:rsidR="003E3EB8" w:rsidRDefault="00000000">
      <w:r>
        <w:t>Loopback Core A: 10.255.255.1/32</w:t>
      </w:r>
    </w:p>
    <w:p w14:paraId="73960289" w14:textId="77777777" w:rsidR="003E3EB8" w:rsidRDefault="00000000">
      <w:r>
        <w:t>Loopback Core B: 10.255.255.2/32</w:t>
      </w:r>
    </w:p>
    <w:p w14:paraId="5CEC3F33" w14:textId="77777777" w:rsidR="003E3EB8" w:rsidRDefault="00000000">
      <w:r>
        <w:t>DHCP Server Scope phân bổ động cho User VLAN, Voice VLAN, WiFi VLAN và Guest VLAN.</w:t>
      </w:r>
    </w:p>
    <w:p w14:paraId="6E416410" w14:textId="77777777" w:rsidR="003E3EB8" w:rsidRDefault="00000000">
      <w:pPr>
        <w:pStyle w:val="Heading1"/>
      </w:pPr>
      <w:r>
        <w:t>Routing Design</w:t>
      </w:r>
    </w:p>
    <w:p w14:paraId="5DA8A02A" w14:textId="77777777" w:rsidR="003E3EB8" w:rsidRDefault="00000000">
      <w:r>
        <w:t>Thiết kế Campus chỉ có một site nên sử dụng Static Route kết hợp VRRP.</w:t>
      </w:r>
    </w:p>
    <w:p w14:paraId="291549E5" w14:textId="77777777" w:rsidR="003E3EB8" w:rsidRDefault="00000000">
      <w:r>
        <w:t>Default Route từ Core Switch tới Firewall Cluster.</w:t>
      </w:r>
    </w:p>
    <w:p w14:paraId="30C0997A" w14:textId="77777777" w:rsidR="003E3EB8" w:rsidRDefault="00000000">
      <w:r>
        <w:t>Default Route từ Firewall tới ISP1 và ISP2.</w:t>
      </w:r>
    </w:p>
    <w:p w14:paraId="67CCBB81" w14:textId="77777777" w:rsidR="003E3EB8" w:rsidRDefault="00000000">
      <w:r>
        <w:t>Policy Based Routing có thể triển khai cho Guest Internet.</w:t>
      </w:r>
    </w:p>
    <w:p w14:paraId="34422A11" w14:textId="77777777" w:rsidR="003E3EB8" w:rsidRDefault="00000000">
      <w:r>
        <w:t>Tóm tắt route nội bộ bằng Summary Route 10.10.0.0/16.</w:t>
      </w:r>
    </w:p>
    <w:p w14:paraId="69549EB9" w14:textId="77777777" w:rsidR="003E3EB8" w:rsidRDefault="00000000">
      <w:r>
        <w:t>Server VLAN và Medical VLAN được ưu tiên xử lý tại Core Layer.</w:t>
      </w:r>
    </w:p>
    <w:p w14:paraId="6E5A0329" w14:textId="77777777" w:rsidR="003E3EB8" w:rsidRDefault="00000000">
      <w:r>
        <w:t>Guest VLAN không được quảng bá sang các VLAN nội bộ.</w:t>
      </w:r>
    </w:p>
    <w:p w14:paraId="0E382193" w14:textId="77777777" w:rsidR="003E3EB8" w:rsidRDefault="00000000">
      <w:r>
        <w:t>Route Tracking được cấu hình để tự động chuyển hướng khi ISP gặp sự cố.</w:t>
      </w:r>
    </w:p>
    <w:p w14:paraId="1A6CCA9D" w14:textId="77777777" w:rsidR="003E3EB8" w:rsidRDefault="00000000">
      <w:pPr>
        <w:pStyle w:val="Heading1"/>
      </w:pPr>
      <w:r>
        <w:t>Security Design</w:t>
      </w:r>
    </w:p>
    <w:p w14:paraId="5AA5A414" w14:textId="77777777" w:rsidR="003E3EB8" w:rsidRDefault="00000000">
      <w:r>
        <w:t>Firewall NGFW được đặt giữa Internet và Campus Network.</w:t>
      </w:r>
    </w:p>
    <w:p w14:paraId="1F947234" w14:textId="77777777" w:rsidR="003E3EB8" w:rsidRDefault="00000000">
      <w:r>
        <w:lastRenderedPageBreak/>
        <w:t>Guest VLAN chỉ được phép truy cập Internet.</w:t>
      </w:r>
    </w:p>
    <w:p w14:paraId="1CEDEDB0" w14:textId="77777777" w:rsidR="003E3EB8" w:rsidRDefault="00000000">
      <w:r>
        <w:t>CCTV VLAN không được phép truy cập Server VLAN.</w:t>
      </w:r>
    </w:p>
    <w:p w14:paraId="6EC446A3" w14:textId="77777777" w:rsidR="003E3EB8" w:rsidRDefault="00000000">
      <w:r>
        <w:t>Medical IoT VLAN chỉ được phép truy cập các máy chủ được chỉ định.</w:t>
      </w:r>
    </w:p>
    <w:p w14:paraId="7AD6C2EA" w14:textId="77777777" w:rsidR="003E3EB8" w:rsidRDefault="00000000">
      <w:r>
        <w:t>Management VLAN chỉ cho phép SSH, HTTPS và SNMP từ máy quản trị.</w:t>
      </w:r>
    </w:p>
    <w:p w14:paraId="1C0073D6" w14:textId="77777777" w:rsidR="003E3EB8" w:rsidRDefault="00000000">
      <w:r>
        <w:t>ACL chặn truy cập ngang giữa các VLAN người dùng.</w:t>
      </w:r>
    </w:p>
    <w:p w14:paraId="586890B6" w14:textId="77777777" w:rsidR="003E3EB8" w:rsidRDefault="00000000">
      <w:r>
        <w:t>IPS, Anti Malware và URL Filtering được bật trên Firewall.</w:t>
      </w:r>
    </w:p>
    <w:p w14:paraId="3E848A42" w14:textId="77777777" w:rsidR="003E3EB8" w:rsidRDefault="00000000">
      <w:r>
        <w:t>VPN SSL cho đội ngũ IT quản trị từ xa.</w:t>
      </w:r>
    </w:p>
    <w:p w14:paraId="7DB8CE47" w14:textId="77777777" w:rsidR="003E3EB8" w:rsidRDefault="00000000">
      <w:r>
        <w:t>VPN IPSec cho kết nối tới trung tâm dữ liệu hoặc Cloud nếu triển khai trong tương lai.</w:t>
      </w:r>
    </w:p>
    <w:p w14:paraId="35CE84DC" w14:textId="77777777" w:rsidR="003E3EB8" w:rsidRDefault="00000000">
      <w:r>
        <w:t>Toàn bộ thiết bị sử dụng SSH thay Telnet.</w:t>
      </w:r>
    </w:p>
    <w:p w14:paraId="4ECBCA8E" w14:textId="77777777" w:rsidR="003E3EB8" w:rsidRDefault="00000000">
      <w:r>
        <w:t>SNMPv3 được sử dụng thay cho SNMPv2.</w:t>
      </w:r>
    </w:p>
    <w:p w14:paraId="7B26933B" w14:textId="77777777" w:rsidR="003E3EB8" w:rsidRDefault="00000000">
      <w:r>
        <w:t>AAA tập trung bằng RADIUS hoặc TACACS+.</w:t>
      </w:r>
    </w:p>
    <w:p w14:paraId="11EB42FC" w14:textId="77777777" w:rsidR="003E3EB8" w:rsidRDefault="00000000">
      <w:pPr>
        <w:pStyle w:val="Heading1"/>
      </w:pPr>
      <w:r>
        <w:t>Ha Design</w:t>
      </w:r>
    </w:p>
    <w:p w14:paraId="09757D77" w14:textId="77777777" w:rsidR="003E3EB8" w:rsidRDefault="00000000">
      <w:r>
        <w:t>02 Firewall chạy HA Active Standby.</w:t>
      </w:r>
    </w:p>
    <w:p w14:paraId="7B5AEF61" w14:textId="77777777" w:rsidR="003E3EB8" w:rsidRDefault="00000000">
      <w:r>
        <w:t>02 Core Switch chạy Stack hoặc Virtual Chassis.</w:t>
      </w:r>
    </w:p>
    <w:p w14:paraId="6A9E626F" w14:textId="77777777" w:rsidR="003E3EB8" w:rsidRDefault="00000000">
      <w:r>
        <w:t>VRRP được triển khai trên toàn bộ VLAN Gateway.</w:t>
      </w:r>
    </w:p>
    <w:p w14:paraId="59332273" w14:textId="77777777" w:rsidR="003E3EB8" w:rsidRDefault="00000000">
      <w:r>
        <w:t>Dual ISP hoạt động Active Standby.</w:t>
      </w:r>
    </w:p>
    <w:p w14:paraId="19BD85B9" w14:textId="77777777" w:rsidR="003E3EB8" w:rsidRDefault="00000000">
      <w:r>
        <w:t>Distribution Switch kết nối dự phòng tới cả hai Core.</w:t>
      </w:r>
    </w:p>
    <w:p w14:paraId="16BFCBEC" w14:textId="77777777" w:rsidR="003E3EB8" w:rsidRDefault="00000000">
      <w:r>
        <w:t>Access Switch uplink kép sử dụng LACP.</w:t>
      </w:r>
    </w:p>
    <w:p w14:paraId="56FEDBAC" w14:textId="77777777" w:rsidR="003E3EB8" w:rsidRDefault="00000000">
      <w:r>
        <w:t>Nguồn điện kép cho Core Switch và Firewall.</w:t>
      </w:r>
    </w:p>
    <w:p w14:paraId="0A3E4581" w14:textId="77777777" w:rsidR="003E3EB8" w:rsidRDefault="00000000">
      <w:r>
        <w:t>UPS Online cho toàn bộ thiết bị trung tâm.</w:t>
      </w:r>
    </w:p>
    <w:p w14:paraId="11FD2E8C" w14:textId="77777777" w:rsidR="003E3EB8" w:rsidRDefault="00000000">
      <w:r>
        <w:t>Các máy chủ quan trọng chạy trên Cluster Virtualization.</w:t>
      </w:r>
    </w:p>
    <w:p w14:paraId="38EF6BAE" w14:textId="77777777" w:rsidR="003E3EB8" w:rsidRDefault="00000000">
      <w:r>
        <w:t>Mục tiêu Availability đạt 99.95%.</w:t>
      </w:r>
    </w:p>
    <w:p w14:paraId="5402BC3D" w14:textId="77777777" w:rsidR="003E3EB8" w:rsidRDefault="00000000">
      <w:pPr>
        <w:pStyle w:val="Heading1"/>
      </w:pPr>
      <w:r>
        <w:t>Monitoring Design</w:t>
      </w:r>
    </w:p>
    <w:p w14:paraId="07FC5BB0" w14:textId="77777777" w:rsidR="003E3EB8" w:rsidRDefault="00000000">
      <w:r>
        <w:t>Giám sát CPU Switch &gt;80% trong 5 phút.</w:t>
      </w:r>
    </w:p>
    <w:p w14:paraId="77561526" w14:textId="77777777" w:rsidR="003E3EB8" w:rsidRDefault="00000000">
      <w:r>
        <w:t>Giám sát Memory Switch &gt;80% trong 5 phút.</w:t>
      </w:r>
    </w:p>
    <w:p w14:paraId="3C764512" w14:textId="77777777" w:rsidR="003E3EB8" w:rsidRDefault="00000000">
      <w:r>
        <w:lastRenderedPageBreak/>
        <w:t>Giám sát Firewall Session Utilization &gt;75%.</w:t>
      </w:r>
    </w:p>
    <w:p w14:paraId="20449D88" w14:textId="77777777" w:rsidR="003E3EB8" w:rsidRDefault="00000000">
      <w:r>
        <w:t>Giám sát WAN Utilization &gt;70%.</w:t>
      </w:r>
    </w:p>
    <w:p w14:paraId="035C23A8" w14:textId="77777777" w:rsidR="003E3EB8" w:rsidRDefault="00000000">
      <w:r>
        <w:t>Giám sát Interface Error Rate &gt;1%.</w:t>
      </w:r>
    </w:p>
    <w:p w14:paraId="00D08ED2" w14:textId="77777777" w:rsidR="003E3EB8" w:rsidRDefault="00000000">
      <w:r>
        <w:t>Giám sát VPN Status.</w:t>
      </w:r>
    </w:p>
    <w:p w14:paraId="5C03B6E6" w14:textId="77777777" w:rsidR="003E3EB8" w:rsidRDefault="00000000">
      <w:r>
        <w:t>Giám sát UPS Battery Health.</w:t>
      </w:r>
    </w:p>
    <w:p w14:paraId="158C80A2" w14:textId="77777777" w:rsidR="003E3EB8" w:rsidRDefault="00000000">
      <w:r>
        <w:t>Giám sát Wireless AP Availability.</w:t>
      </w:r>
    </w:p>
    <w:p w14:paraId="4A2F7515" w14:textId="77777777" w:rsidR="003E3EB8" w:rsidRDefault="00000000">
      <w:r>
        <w:t>Dashboard hiển thị Top Bandwidth Consumers.</w:t>
      </w:r>
    </w:p>
    <w:p w14:paraId="19AB833E" w14:textId="77777777" w:rsidR="003E3EB8" w:rsidRDefault="00000000">
      <w:r>
        <w:t>Dashboard hiển thị Server Health.</w:t>
      </w:r>
    </w:p>
    <w:p w14:paraId="63D6A87B" w14:textId="77777777" w:rsidR="003E3EB8" w:rsidRDefault="00000000">
      <w:r>
        <w:t>Dashboard hiển thị CCTV Health.</w:t>
      </w:r>
    </w:p>
    <w:p w14:paraId="3D0A510C" w14:textId="77777777" w:rsidR="003E3EB8" w:rsidRDefault="00000000">
      <w:r>
        <w:t>Alert Email và Telegram khi thiết bị mất kết nối.</w:t>
      </w:r>
    </w:p>
    <w:p w14:paraId="4FD41572" w14:textId="77777777" w:rsidR="003E3EB8" w:rsidRDefault="00000000">
      <w:r>
        <w:t>Alert Critical khi Firewall HA chuyển đổi trạng thái.</w:t>
      </w:r>
    </w:p>
    <w:p w14:paraId="16479953" w14:textId="77777777" w:rsidR="003E3EB8" w:rsidRDefault="00000000">
      <w:pPr>
        <w:pStyle w:val="Heading1"/>
      </w:pPr>
      <w:r>
        <w:t>Operations Runbook</w:t>
      </w:r>
    </w:p>
    <w:p w14:paraId="53D1AFA3" w14:textId="77777777" w:rsidR="003E3EB8" w:rsidRDefault="00000000">
      <w:r>
        <w:t>DAILY:</w:t>
      </w:r>
    </w:p>
    <w:p w14:paraId="2E4BD9AE" w14:textId="77777777" w:rsidR="003E3EB8" w:rsidRDefault="00000000">
      <w:r>
        <w:t>Kiểm tra trạng thái Firewall HA.</w:t>
      </w:r>
    </w:p>
    <w:p w14:paraId="2EEABD68" w14:textId="77777777" w:rsidR="003E3EB8" w:rsidRDefault="00000000">
      <w:r>
        <w:t>Kiểm tra tình trạng ISP.</w:t>
      </w:r>
    </w:p>
    <w:p w14:paraId="7E710669" w14:textId="77777777" w:rsidR="003E3EB8" w:rsidRDefault="00000000">
      <w:r>
        <w:t>Kiểm tra cảnh báo Monitoring.</w:t>
      </w:r>
    </w:p>
    <w:p w14:paraId="510FDCDC" w14:textId="77777777" w:rsidR="003E3EB8" w:rsidRDefault="00000000">
      <w:r>
        <w:t>Kiểm tra dung lượng Backup.</w:t>
      </w:r>
    </w:p>
    <w:p w14:paraId="6898C15B" w14:textId="77777777" w:rsidR="003E3EB8" w:rsidRDefault="00000000">
      <w:r>
        <w:t>WEEKLY:</w:t>
      </w:r>
    </w:p>
    <w:p w14:paraId="473EAD4E" w14:textId="77777777" w:rsidR="003E3EB8" w:rsidRDefault="00000000">
      <w:r>
        <w:t>Kiểm tra CPU và RAM thiết bị.</w:t>
      </w:r>
    </w:p>
    <w:p w14:paraId="4A8B5CBB" w14:textId="77777777" w:rsidR="003E3EB8" w:rsidRDefault="00000000">
      <w:r>
        <w:t>Kiểm tra Interface Error.</w:t>
      </w:r>
    </w:p>
    <w:p w14:paraId="5F715224" w14:textId="77777777" w:rsidR="003E3EB8" w:rsidRDefault="00000000">
      <w:r>
        <w:t>Kiểm tra VPN Access.</w:t>
      </w:r>
    </w:p>
    <w:p w14:paraId="1969119D" w14:textId="77777777" w:rsidR="003E3EB8" w:rsidRDefault="00000000">
      <w:r>
        <w:t>Kiểm tra Wireless Coverage.</w:t>
      </w:r>
    </w:p>
    <w:p w14:paraId="6ED5620A" w14:textId="77777777" w:rsidR="003E3EB8" w:rsidRDefault="00000000">
      <w:r>
        <w:t>MONTHLY:</w:t>
      </w:r>
    </w:p>
    <w:p w14:paraId="0B1F07B5" w14:textId="77777777" w:rsidR="003E3EB8" w:rsidRDefault="00000000">
      <w:r>
        <w:t>Kiểm tra Firmware Update.</w:t>
      </w:r>
    </w:p>
    <w:p w14:paraId="407757C9" w14:textId="77777777" w:rsidR="003E3EB8" w:rsidRDefault="00000000">
      <w:r>
        <w:t>Kiểm tra Backup Restore Test.</w:t>
      </w:r>
    </w:p>
    <w:p w14:paraId="3D6F9A3A" w14:textId="77777777" w:rsidR="003E3EB8" w:rsidRDefault="00000000">
      <w:r>
        <w:t>Kiểm tra ACL và Firewall Rule.</w:t>
      </w:r>
    </w:p>
    <w:p w14:paraId="7D7C8599" w14:textId="77777777" w:rsidR="003E3EB8" w:rsidRDefault="00000000">
      <w:r>
        <w:lastRenderedPageBreak/>
        <w:t>Kiểm tra Syslog bất thường.</w:t>
      </w:r>
    </w:p>
    <w:p w14:paraId="2D1E3951" w14:textId="77777777" w:rsidR="003E3EB8" w:rsidRDefault="00000000">
      <w:r>
        <w:t>Kiểm tra Capacity Trend.</w:t>
      </w:r>
    </w:p>
    <w:p w14:paraId="7B89A047" w14:textId="77777777" w:rsidR="003E3EB8" w:rsidRDefault="00000000">
      <w:r>
        <w:t>QUARTERLY:</w:t>
      </w:r>
    </w:p>
    <w:p w14:paraId="69D6CB69" w14:textId="77777777" w:rsidR="003E3EB8" w:rsidRDefault="00000000">
      <w:r>
        <w:t>Diễn tập sự cố ISP.</w:t>
      </w:r>
    </w:p>
    <w:p w14:paraId="704672A7" w14:textId="77777777" w:rsidR="003E3EB8" w:rsidRDefault="00000000">
      <w:r>
        <w:t>Diễn tập sự cố Firewall.</w:t>
      </w:r>
    </w:p>
    <w:p w14:paraId="59A96601" w14:textId="77777777" w:rsidR="003E3EB8" w:rsidRDefault="00000000">
      <w:r>
        <w:t>Đánh giá bảo mật hệ thống.</w:t>
      </w:r>
    </w:p>
    <w:p w14:paraId="52BB1F96" w14:textId="77777777" w:rsidR="003E3EB8" w:rsidRDefault="00000000">
      <w:pPr>
        <w:pStyle w:val="Heading1"/>
      </w:pPr>
      <w:r>
        <w:t>Configuration Example</w:t>
      </w:r>
    </w:p>
    <w:p w14:paraId="6FB7948E" w14:textId="77777777" w:rsidR="003E3EB8" w:rsidRDefault="00000000">
      <w:r>
        <w:rPr>
          <w:rFonts w:ascii="Courier New" w:hAnsi="Courier New"/>
        </w:rPr>
        <w:t>Cisco VRRP Example:</w:t>
      </w:r>
    </w:p>
    <w:p w14:paraId="70CB0E55" w14:textId="77777777" w:rsidR="003E3EB8" w:rsidRDefault="00000000">
      <w:r>
        <w:rPr>
          <w:rFonts w:ascii="Courier New" w:hAnsi="Courier New"/>
        </w:rPr>
        <w:t>interface vlan 30</w:t>
      </w:r>
    </w:p>
    <w:p w14:paraId="38F1D1BC" w14:textId="77777777" w:rsidR="003E3EB8" w:rsidRDefault="00000000">
      <w:r>
        <w:rPr>
          <w:rFonts w:ascii="Courier New" w:hAnsi="Courier New"/>
        </w:rPr>
        <w:t>ip address 10.10.30.2 255.255.255.0</w:t>
      </w:r>
    </w:p>
    <w:p w14:paraId="3007E0B4" w14:textId="77777777" w:rsidR="003E3EB8" w:rsidRDefault="00000000">
      <w:r>
        <w:rPr>
          <w:rFonts w:ascii="Courier New" w:hAnsi="Courier New"/>
        </w:rPr>
        <w:t>vrrp 30 ip 10.10.30.1</w:t>
      </w:r>
    </w:p>
    <w:p w14:paraId="39443734" w14:textId="77777777" w:rsidR="003E3EB8" w:rsidRDefault="00000000">
      <w:r>
        <w:rPr>
          <w:rFonts w:ascii="Courier New" w:hAnsi="Courier New"/>
        </w:rPr>
        <w:t>vrrp 30 priority 120</w:t>
      </w:r>
    </w:p>
    <w:p w14:paraId="09068941" w14:textId="77777777" w:rsidR="003E3EB8" w:rsidRDefault="00000000">
      <w:r>
        <w:rPr>
          <w:rFonts w:ascii="Courier New" w:hAnsi="Courier New"/>
        </w:rPr>
        <w:t>vrrp 30 preempt</w:t>
      </w:r>
    </w:p>
    <w:p w14:paraId="5ACC4167" w14:textId="77777777" w:rsidR="003E3EB8" w:rsidRDefault="00000000">
      <w:r>
        <w:rPr>
          <w:rFonts w:ascii="Courier New" w:hAnsi="Courier New"/>
        </w:rPr>
        <w:t>Cisco Static Route:</w:t>
      </w:r>
    </w:p>
    <w:p w14:paraId="68F5EE7F" w14:textId="77777777" w:rsidR="003E3EB8" w:rsidRDefault="00000000">
      <w:r>
        <w:rPr>
          <w:rFonts w:ascii="Courier New" w:hAnsi="Courier New"/>
        </w:rPr>
        <w:t>ip route 0.0.0.0 0.0.0.0 172.16.1.1</w:t>
      </w:r>
    </w:p>
    <w:p w14:paraId="3DCB756C" w14:textId="77777777" w:rsidR="003E3EB8" w:rsidRDefault="00000000">
      <w:r>
        <w:rPr>
          <w:rFonts w:ascii="Courier New" w:hAnsi="Courier New"/>
        </w:rPr>
        <w:t>Cisco Syslog:</w:t>
      </w:r>
    </w:p>
    <w:p w14:paraId="416490AB" w14:textId="77777777" w:rsidR="003E3EB8" w:rsidRDefault="00000000">
      <w:r>
        <w:rPr>
          <w:rFonts w:ascii="Courier New" w:hAnsi="Courier New"/>
        </w:rPr>
        <w:t>logging host 10.10.120.10</w:t>
      </w:r>
    </w:p>
    <w:p w14:paraId="4A0EC131" w14:textId="77777777" w:rsidR="003E3EB8" w:rsidRDefault="00000000">
      <w:r>
        <w:rPr>
          <w:rFonts w:ascii="Courier New" w:hAnsi="Courier New"/>
        </w:rPr>
        <w:t>logging trap informational</w:t>
      </w:r>
    </w:p>
    <w:p w14:paraId="3316632C" w14:textId="77777777" w:rsidR="003E3EB8" w:rsidRDefault="00000000">
      <w:r>
        <w:rPr>
          <w:rFonts w:ascii="Courier New" w:hAnsi="Courier New"/>
        </w:rPr>
        <w:t>Cisco SNMPv3:</w:t>
      </w:r>
    </w:p>
    <w:p w14:paraId="7CE757D0" w14:textId="77777777" w:rsidR="003E3EB8" w:rsidRDefault="00000000">
      <w:r>
        <w:rPr>
          <w:rFonts w:ascii="Courier New" w:hAnsi="Courier New"/>
        </w:rPr>
        <w:t>snmp-server group NMS v3 priv</w:t>
      </w:r>
    </w:p>
    <w:p w14:paraId="5220B5AE" w14:textId="77777777" w:rsidR="003E3EB8" w:rsidRDefault="00000000">
      <w:r>
        <w:rPr>
          <w:rFonts w:ascii="Courier New" w:hAnsi="Courier New"/>
        </w:rPr>
        <w:t>snmp-server user monitor NMS v3 auth sha Cisco123 priv aes 128 Cisco123</w:t>
      </w:r>
    </w:p>
    <w:p w14:paraId="4BE6BC70" w14:textId="77777777" w:rsidR="003E3EB8" w:rsidRDefault="00000000">
      <w:r>
        <w:rPr>
          <w:rFonts w:ascii="Courier New" w:hAnsi="Courier New"/>
        </w:rPr>
        <w:t>Cisco NetFlow:</w:t>
      </w:r>
    </w:p>
    <w:p w14:paraId="6DD7E190" w14:textId="77777777" w:rsidR="003E3EB8" w:rsidRDefault="00000000">
      <w:r>
        <w:rPr>
          <w:rFonts w:ascii="Courier New" w:hAnsi="Courier New"/>
        </w:rPr>
        <w:t>flow exporter NETFLOW</w:t>
      </w:r>
    </w:p>
    <w:p w14:paraId="0DF53917" w14:textId="77777777" w:rsidR="003E3EB8" w:rsidRDefault="00000000">
      <w:r>
        <w:rPr>
          <w:rFonts w:ascii="Courier New" w:hAnsi="Courier New"/>
        </w:rPr>
        <w:t>destination 10.10.120.20</w:t>
      </w:r>
    </w:p>
    <w:p w14:paraId="139BF0DD" w14:textId="77777777" w:rsidR="003E3EB8" w:rsidRDefault="00000000">
      <w:r>
        <w:rPr>
          <w:rFonts w:ascii="Courier New" w:hAnsi="Courier New"/>
        </w:rPr>
        <w:t>transport udp 2055</w:t>
      </w:r>
    </w:p>
    <w:p w14:paraId="60740907" w14:textId="77777777" w:rsidR="003E3EB8" w:rsidRDefault="00000000">
      <w:pPr>
        <w:pStyle w:val="Heading1"/>
      </w:pPr>
      <w:r>
        <w:lastRenderedPageBreak/>
        <w:t>Syslog And Netflow</w:t>
      </w:r>
    </w:p>
    <w:p w14:paraId="5E8B3AF7" w14:textId="77777777" w:rsidR="003E3EB8" w:rsidRDefault="00000000">
      <w:r>
        <w:t>Toàn bộ Switch, Firewall, Controller và Server gửi Syslog về Graylog.</w:t>
      </w:r>
    </w:p>
    <w:p w14:paraId="1E620560" w14:textId="77777777" w:rsidR="003E3EB8" w:rsidRDefault="00000000">
      <w:r>
        <w:t>Syslog lưu trữ tối thiểu 180 ngày.</w:t>
      </w:r>
    </w:p>
    <w:p w14:paraId="31750014" w14:textId="77777777" w:rsidR="003E3EB8" w:rsidRDefault="00000000">
      <w:r>
        <w:t>NetFlow thu thập toàn bộ lưu lượng từ Core Switch.</w:t>
      </w:r>
    </w:p>
    <w:p w14:paraId="7090CEB0" w14:textId="77777777" w:rsidR="003E3EB8" w:rsidRDefault="00000000">
      <w:r>
        <w:t>Lưu trữ dữ liệu NetFlow tối thiểu 90 ngày.</w:t>
      </w:r>
    </w:p>
    <w:p w14:paraId="7E562474" w14:textId="77777777" w:rsidR="003E3EB8" w:rsidRDefault="00000000">
      <w:r>
        <w:t>Theo dõi Top Talkers.</w:t>
      </w:r>
    </w:p>
    <w:p w14:paraId="49C17358" w14:textId="77777777" w:rsidR="003E3EB8" w:rsidRDefault="00000000">
      <w:r>
        <w:t>Theo dõi ứng dụng sử dụng băng thông.</w:t>
      </w:r>
    </w:p>
    <w:p w14:paraId="1D72E4E4" w14:textId="77777777" w:rsidR="003E3EB8" w:rsidRDefault="00000000">
      <w:r>
        <w:t>Theo dõi truy cập Internet.</w:t>
      </w:r>
    </w:p>
    <w:p w14:paraId="5BC3C436" w14:textId="77777777" w:rsidR="003E3EB8" w:rsidRDefault="00000000">
      <w:r>
        <w:t>Theo dõi bất thường về lưu lượng CCTV.</w:t>
      </w:r>
    </w:p>
    <w:p w14:paraId="004B2D1A" w14:textId="77777777" w:rsidR="003E3EB8" w:rsidRDefault="00000000">
      <w:r>
        <w:t>Theo dõi bất thường từ thiết bị Medical IoT.</w:t>
      </w:r>
    </w:p>
    <w:p w14:paraId="5F0DFDFC" w14:textId="77777777" w:rsidR="003E3EB8" w:rsidRDefault="00000000">
      <w:pPr>
        <w:pStyle w:val="Heading1"/>
      </w:pPr>
      <w:r>
        <w:t>Backup And Automation</w:t>
      </w:r>
    </w:p>
    <w:p w14:paraId="36D58796" w14:textId="77777777" w:rsidR="003E3EB8" w:rsidRDefault="00000000">
      <w:r>
        <w:t>Backup cấu hình Switch hàng ngày.</w:t>
      </w:r>
    </w:p>
    <w:p w14:paraId="38BF61F4" w14:textId="77777777" w:rsidR="003E3EB8" w:rsidRDefault="00000000">
      <w:r>
        <w:t>Backup cấu hình Firewall hàng ngày.</w:t>
      </w:r>
    </w:p>
    <w:p w14:paraId="211DAD07" w14:textId="77777777" w:rsidR="003E3EB8" w:rsidRDefault="00000000">
      <w:r>
        <w:t>Backup Wireless Controller hàng tuần.</w:t>
      </w:r>
    </w:p>
    <w:p w14:paraId="0A83A1CA" w14:textId="77777777" w:rsidR="003E3EB8" w:rsidRDefault="00000000">
      <w:r>
        <w:t>Backup Server theo chính sách riêng.</w:t>
      </w:r>
    </w:p>
    <w:p w14:paraId="76E2775B" w14:textId="77777777" w:rsidR="003E3EB8" w:rsidRDefault="00000000">
      <w:r>
        <w:t>Lưu 30 phiên bản backup gần nhất.</w:t>
      </w:r>
    </w:p>
    <w:p w14:paraId="6909C801" w14:textId="77777777" w:rsidR="003E3EB8" w:rsidRDefault="00000000">
      <w:r>
        <w:t>Lưu backup tại NAS và Cloud Storage.</w:t>
      </w:r>
    </w:p>
    <w:p w14:paraId="374AC892" w14:textId="77777777" w:rsidR="003E3EB8" w:rsidRDefault="00000000">
      <w:r>
        <w:t>Python Script tự động thu thập cấu hình thiết bị.</w:t>
      </w:r>
    </w:p>
    <w:p w14:paraId="4AFD6CB1" w14:textId="77777777" w:rsidR="003E3EB8" w:rsidRDefault="00000000">
      <w:r>
        <w:t>Python Script tự động kiểm tra trạng thái VRRP.</w:t>
      </w:r>
    </w:p>
    <w:p w14:paraId="773FB277" w14:textId="77777777" w:rsidR="003E3EB8" w:rsidRDefault="00000000">
      <w:r>
        <w:t>Python Script tự động kiểm tra Interface Down.</w:t>
      </w:r>
    </w:p>
    <w:p w14:paraId="61AE7C36" w14:textId="77777777" w:rsidR="003E3EB8" w:rsidRDefault="00000000">
      <w:r>
        <w:t>Python Script tự động tạo báo cáo hàng tuần.</w:t>
      </w:r>
    </w:p>
    <w:p w14:paraId="7DDFFC8E" w14:textId="77777777" w:rsidR="003E3EB8" w:rsidRDefault="00000000">
      <w:r>
        <w:t>Tự động gửi Email cảnh báo khi Backup thất bại.</w:t>
      </w:r>
    </w:p>
    <w:p w14:paraId="14E8C4BB" w14:textId="77777777" w:rsidR="003E3EB8" w:rsidRDefault="00000000">
      <w:pPr>
        <w:pStyle w:val="Heading1"/>
      </w:pPr>
      <w:r>
        <w:t>Capacity Planning</w:t>
      </w:r>
    </w:p>
    <w:p w14:paraId="40CFF833" w14:textId="77777777" w:rsidR="003E3EB8" w:rsidRDefault="00000000">
      <w:r>
        <w:t>Hiện tại 200 người dùng đồng thời.</w:t>
      </w:r>
    </w:p>
    <w:p w14:paraId="05719433" w14:textId="77777777" w:rsidR="003E3EB8" w:rsidRDefault="00000000">
      <w:r>
        <w:t>Dự phòng tăng trưởng lên 300 người dùng trong 3 năm.</w:t>
      </w:r>
    </w:p>
    <w:p w14:paraId="714F0991" w14:textId="77777777" w:rsidR="003E3EB8" w:rsidRDefault="00000000">
      <w:r>
        <w:t>Dự phòng tăng trưởng lên 500 người dùng trong 5 năm.</w:t>
      </w:r>
    </w:p>
    <w:p w14:paraId="002F03DA" w14:textId="77777777" w:rsidR="003E3EB8" w:rsidRDefault="00000000">
      <w:r>
        <w:lastRenderedPageBreak/>
        <w:t>Core Switch sử dụng uplink tối thiểu 10Gbps.</w:t>
      </w:r>
    </w:p>
    <w:p w14:paraId="26B3858F" w14:textId="77777777" w:rsidR="003E3EB8" w:rsidRDefault="00000000">
      <w:r>
        <w:t>Distribution sử dụng uplink tối thiểu 10Gbps.</w:t>
      </w:r>
    </w:p>
    <w:p w14:paraId="50177DBD" w14:textId="77777777" w:rsidR="003E3EB8" w:rsidRDefault="00000000">
      <w:r>
        <w:t>Access sử dụng uplink tối thiểu 1Gbps hoặc 10Gbps.</w:t>
      </w:r>
    </w:p>
    <w:p w14:paraId="303FAC21" w14:textId="77777777" w:rsidR="003E3EB8" w:rsidRDefault="00000000">
      <w:r>
        <w:t>Internet tối thiểu 500Mbps.</w:t>
      </w:r>
    </w:p>
    <w:p w14:paraId="15BB3A1E" w14:textId="77777777" w:rsidR="003E3EB8" w:rsidRDefault="00000000">
      <w:r>
        <w:t>Khuyến nghị 1Gbps nếu triển khai PACS hình ảnh y khoa.</w:t>
      </w:r>
    </w:p>
    <w:p w14:paraId="4AB1595B" w14:textId="77777777" w:rsidR="003E3EB8" w:rsidRDefault="00000000">
      <w:r>
        <w:t>Firewall lựa chọn mức throughput tối thiểu 3Gbps.</w:t>
      </w:r>
    </w:p>
    <w:p w14:paraId="10BDC457" w14:textId="77777777" w:rsidR="003E3EB8" w:rsidRDefault="00000000">
      <w:r>
        <w:t>Wireless thiết kế tối thiểu 25% dự phòng công suất.</w:t>
      </w:r>
    </w:p>
    <w:p w14:paraId="5B21EDA2" w14:textId="77777777" w:rsidR="003E3EB8" w:rsidRDefault="00000000">
      <w:pPr>
        <w:pStyle w:val="Heading1"/>
      </w:pPr>
      <w:r>
        <w:t>Cost Estimation</w:t>
      </w:r>
    </w:p>
    <w:p w14:paraId="3FA64A40" w14:textId="77777777" w:rsidR="003E3EB8" w:rsidRDefault="00000000">
      <w:r w:rsidRPr="00B97683">
        <w:rPr>
          <w:highlight w:val="yellow"/>
        </w:rPr>
        <w:t>Phân khúc tiết kiệm:</w:t>
      </w:r>
    </w:p>
    <w:p w14:paraId="697B5064" w14:textId="77777777" w:rsidR="003E3EB8" w:rsidRDefault="00000000">
      <w:r>
        <w:t>Fortigate + Aruba.</w:t>
      </w:r>
    </w:p>
    <w:p w14:paraId="3AC7EFAF" w14:textId="77777777" w:rsidR="003E3EB8" w:rsidRDefault="00000000">
      <w:r>
        <w:t>Chi phí 500 đến 700 triệu VNĐ.</w:t>
      </w:r>
    </w:p>
    <w:p w14:paraId="2342E0DF" w14:textId="77777777" w:rsidR="003E3EB8" w:rsidRDefault="00000000">
      <w:r w:rsidRPr="00B97683">
        <w:rPr>
          <w:highlight w:val="yellow"/>
        </w:rPr>
        <w:t>Phân khúc trung cấp:</w:t>
      </w:r>
    </w:p>
    <w:p w14:paraId="57B98BC0" w14:textId="77777777" w:rsidR="003E3EB8" w:rsidRDefault="00000000">
      <w:r>
        <w:t>Fortigate + Cisco Catalyst.</w:t>
      </w:r>
    </w:p>
    <w:p w14:paraId="04331C32" w14:textId="77777777" w:rsidR="003E3EB8" w:rsidRDefault="00000000">
      <w:r>
        <w:t>Chi phí 800 triệu đến 1.2 tỷ VNĐ.</w:t>
      </w:r>
    </w:p>
    <w:p w14:paraId="37CD5CAB" w14:textId="77777777" w:rsidR="003E3EB8" w:rsidRDefault="00000000">
      <w:r w:rsidRPr="00B97683">
        <w:rPr>
          <w:highlight w:val="yellow"/>
        </w:rPr>
        <w:t>Phân khúc cao cấp:</w:t>
      </w:r>
    </w:p>
    <w:p w14:paraId="5C68CFEE" w14:textId="77777777" w:rsidR="003E3EB8" w:rsidRDefault="00000000">
      <w:r>
        <w:t>Palo Alto + Cisco Catalyst 9500.</w:t>
      </w:r>
    </w:p>
    <w:p w14:paraId="3BFDC610" w14:textId="77777777" w:rsidR="003E3EB8" w:rsidRDefault="00000000">
      <w:r>
        <w:t>Chi phí 1.5 đến 2.5 tỷ VNĐ.</w:t>
      </w:r>
    </w:p>
    <w:p w14:paraId="11A41D2C" w14:textId="77777777" w:rsidR="003E3EB8" w:rsidRDefault="00000000">
      <w:r>
        <w:t>Chi phí chưa bao gồm máy chủ HIS, PACS, phần mềm chuyên ngành và bản quyền y tế.</w:t>
      </w:r>
    </w:p>
    <w:p w14:paraId="5FFFCDCA" w14:textId="77777777" w:rsidR="003E3EB8" w:rsidRDefault="00000000">
      <w:pPr>
        <w:pStyle w:val="Heading1"/>
      </w:pPr>
      <w:r>
        <w:t>Design Assumptions</w:t>
      </w:r>
    </w:p>
    <w:p w14:paraId="7386B00C" w14:textId="77777777" w:rsidR="003E3EB8" w:rsidRDefault="00000000">
      <w:r>
        <w:t>Một cơ sở duy nhất.</w:t>
      </w:r>
    </w:p>
    <w:p w14:paraId="111CAB42" w14:textId="77777777" w:rsidR="003E3EB8" w:rsidRDefault="00000000">
      <w:r>
        <w:t>200 người dùng đồng thời tối đa.</w:t>
      </w:r>
    </w:p>
    <w:p w14:paraId="13E2AFDD" w14:textId="77777777" w:rsidR="003E3EB8" w:rsidRDefault="00000000">
      <w:r>
        <w:t>Không triển khai Data Center riêng.</w:t>
      </w:r>
    </w:p>
    <w:p w14:paraId="7A815D31" w14:textId="77777777" w:rsidR="003E3EB8" w:rsidRDefault="00000000">
      <w:r>
        <w:t>Máy chủ đặt tại Campus.</w:t>
      </w:r>
    </w:p>
    <w:p w14:paraId="4FE10B93" w14:textId="77777777" w:rsidR="003E3EB8" w:rsidRDefault="00000000">
      <w:r>
        <w:t>Có hệ thống Camera IP.</w:t>
      </w:r>
    </w:p>
    <w:p w14:paraId="0785DA1A" w14:textId="77777777" w:rsidR="003E3EB8" w:rsidRDefault="00000000">
      <w:r>
        <w:t>Có hệ thống IP Phone.</w:t>
      </w:r>
    </w:p>
    <w:p w14:paraId="350CC6CD" w14:textId="77777777" w:rsidR="003E3EB8" w:rsidRDefault="00000000">
      <w:r>
        <w:lastRenderedPageBreak/>
        <w:t>Có hệ thống WiFi toàn bệnh viện.</w:t>
      </w:r>
    </w:p>
    <w:p w14:paraId="46337885" w14:textId="77777777" w:rsidR="003E3EB8" w:rsidRDefault="00000000">
      <w:r>
        <w:t>Có nhu cầu truy cập từ xa cho đội IT.</w:t>
      </w:r>
    </w:p>
    <w:p w14:paraId="3FA35C2F" w14:textId="77777777" w:rsidR="003E3EB8" w:rsidRDefault="00000000">
      <w:r>
        <w:t>Có yêu cầu lưu trữ log dài hạn.</w:t>
      </w:r>
    </w:p>
    <w:p w14:paraId="7914570E" w14:textId="77777777" w:rsidR="003E3EB8" w:rsidRDefault="00000000">
      <w:r>
        <w:t>Có yêu cầu giám sát tập trung.</w:t>
      </w:r>
    </w:p>
    <w:p w14:paraId="1C5CA814" w14:textId="77777777" w:rsidR="003E3EB8" w:rsidRDefault="00000000">
      <w:pPr>
        <w:pStyle w:val="Heading1"/>
      </w:pPr>
      <w:r>
        <w:t>Requirement Validation</w:t>
      </w:r>
    </w:p>
    <w:p w14:paraId="29A8C1A3" w14:textId="77777777" w:rsidR="003E3EB8" w:rsidRDefault="00000000">
      <w:r>
        <w:t>Yêu cầu hoạt động liên tục.</w:t>
      </w:r>
    </w:p>
    <w:p w14:paraId="4A1950CC" w14:textId="77777777" w:rsidR="003E3EB8" w:rsidRDefault="00000000">
      <w:r>
        <w:t>Giải pháp Dual Core + Firewall HA + Dual ISP.</w:t>
      </w:r>
    </w:p>
    <w:p w14:paraId="483D7FFF" w14:textId="77777777" w:rsidR="003E3EB8" w:rsidRDefault="00000000">
      <w:r>
        <w:t>Yêu cầu bảo mật dữ liệu bệnh nhân.</w:t>
      </w:r>
    </w:p>
    <w:p w14:paraId="7A6423F6" w14:textId="77777777" w:rsidR="003E3EB8" w:rsidRDefault="00000000">
      <w:r>
        <w:t>Giải pháp VLAN Segmentation + ACL + NGFW.</w:t>
      </w:r>
    </w:p>
    <w:p w14:paraId="6EC49BC3" w14:textId="77777777" w:rsidR="003E3EB8" w:rsidRDefault="00000000">
      <w:r>
        <w:t>Yêu cầu thoại và video ổn định.</w:t>
      </w:r>
    </w:p>
    <w:p w14:paraId="07986A60" w14:textId="77777777" w:rsidR="003E3EB8" w:rsidRDefault="00000000">
      <w:r>
        <w:t>Giải pháp QoS ưu tiên Voice và Video.</w:t>
      </w:r>
    </w:p>
    <w:p w14:paraId="7D3592F4" w14:textId="77777777" w:rsidR="003E3EB8" w:rsidRDefault="00000000">
      <w:r>
        <w:t>Yêu cầu quản lý tập trung.</w:t>
      </w:r>
    </w:p>
    <w:p w14:paraId="0B538FAF" w14:textId="77777777" w:rsidR="003E3EB8" w:rsidRDefault="00000000">
      <w:r>
        <w:t>Giải pháp Monitoring + Syslog + NetFlow.</w:t>
      </w:r>
    </w:p>
    <w:p w14:paraId="1FBBD590" w14:textId="77777777" w:rsidR="003E3EB8" w:rsidRDefault="00000000">
      <w:r>
        <w:t>Yêu cầu mở rộng trong tương lai.</w:t>
      </w:r>
    </w:p>
    <w:p w14:paraId="03FCB681" w14:textId="77777777" w:rsidR="003E3EB8" w:rsidRDefault="00000000">
      <w:r>
        <w:t>Giải pháp kiến trúc Core Distribution Access.</w:t>
      </w:r>
    </w:p>
    <w:p w14:paraId="10F22764" w14:textId="77777777" w:rsidR="003E3EB8" w:rsidRDefault="00000000">
      <w:pPr>
        <w:pStyle w:val="Heading1"/>
      </w:pPr>
      <w:r>
        <w:t>Failure Scenarios</w:t>
      </w:r>
    </w:p>
    <w:p w14:paraId="34DDE778" w14:textId="77777777" w:rsidR="003E3EB8" w:rsidRDefault="00000000">
      <w:r>
        <w:t>ISP1 Down:</w:t>
      </w:r>
    </w:p>
    <w:p w14:paraId="4005ACA7" w14:textId="77777777" w:rsidR="003E3EB8" w:rsidRDefault="00000000">
      <w:r>
        <w:t>Firewall tự động chuyển lưu lượng sang ISP2.</w:t>
      </w:r>
    </w:p>
    <w:p w14:paraId="34BD5624" w14:textId="77777777" w:rsidR="003E3EB8" w:rsidRDefault="00000000">
      <w:r>
        <w:t>Người dùng không mất kết nối Internet.</w:t>
      </w:r>
    </w:p>
    <w:p w14:paraId="5E9E63E4" w14:textId="77777777" w:rsidR="003E3EB8" w:rsidRDefault="00000000">
      <w:r>
        <w:t>Core Switch A Down:</w:t>
      </w:r>
    </w:p>
    <w:p w14:paraId="7D6B003C" w14:textId="77777777" w:rsidR="003E3EB8" w:rsidRDefault="00000000">
      <w:r>
        <w:t>Core Switch B tiếp quản toàn bộ Gateway VRRP.</w:t>
      </w:r>
    </w:p>
    <w:p w14:paraId="0CF4F8E8" w14:textId="77777777" w:rsidR="003E3EB8" w:rsidRDefault="00000000">
      <w:r>
        <w:t>Người dùng chỉ gián đoạn vài giây.</w:t>
      </w:r>
    </w:p>
    <w:p w14:paraId="2CFDA08B" w14:textId="77777777" w:rsidR="003E3EB8" w:rsidRDefault="00000000">
      <w:r>
        <w:t>Firewall Primary Down:</w:t>
      </w:r>
    </w:p>
    <w:p w14:paraId="1904BA2F" w14:textId="77777777" w:rsidR="003E3EB8" w:rsidRDefault="00000000">
      <w:r>
        <w:t>Firewall Secondary chuyển Active.</w:t>
      </w:r>
    </w:p>
    <w:p w14:paraId="65674DB3" w14:textId="77777777" w:rsidR="003E3EB8" w:rsidRDefault="00000000">
      <w:r>
        <w:t>Phiên làm việc được duy trì tùy cơ chế HA.</w:t>
      </w:r>
    </w:p>
    <w:p w14:paraId="471CC7CF" w14:textId="77777777" w:rsidR="003E3EB8" w:rsidRDefault="00000000">
      <w:r>
        <w:lastRenderedPageBreak/>
        <w:t>Access Switch Down:</w:t>
      </w:r>
    </w:p>
    <w:p w14:paraId="362A2CBD" w14:textId="77777777" w:rsidR="003E3EB8" w:rsidRDefault="00000000">
      <w:r>
        <w:t>Khu vực liên quan bị ảnh hưởng cục bộ.</w:t>
      </w:r>
    </w:p>
    <w:p w14:paraId="0B030EA7" w14:textId="77777777" w:rsidR="003E3EB8" w:rsidRDefault="00000000">
      <w:r>
        <w:t>Các khu vực khác hoạt động bình thường.</w:t>
      </w:r>
    </w:p>
    <w:p w14:paraId="0F55D4CB" w14:textId="77777777" w:rsidR="003E3EB8" w:rsidRDefault="00000000">
      <w:r>
        <w:t>Distribution Switch Down:</w:t>
      </w:r>
    </w:p>
    <w:p w14:paraId="6AD12518" w14:textId="77777777" w:rsidR="003E3EB8" w:rsidRDefault="00000000">
      <w:r>
        <w:t>Lưu lượng chuyển sang đường uplink dự phòng.</w:t>
      </w:r>
    </w:p>
    <w:p w14:paraId="7488F025" w14:textId="77777777" w:rsidR="003E3EB8" w:rsidRDefault="00000000">
      <w:r>
        <w:t>DHCP Server Down:</w:t>
      </w:r>
    </w:p>
    <w:p w14:paraId="4471A0F8" w14:textId="77777777" w:rsidR="003E3EB8" w:rsidRDefault="00000000">
      <w:r>
        <w:t>DHCP Secondary tiếp quản cấp phát địa chỉ.</w:t>
      </w:r>
    </w:p>
    <w:p w14:paraId="563928BA" w14:textId="77777777" w:rsidR="003E3EB8" w:rsidRDefault="00000000">
      <w:r>
        <w:t>Wireless Controller Down:</w:t>
      </w:r>
    </w:p>
    <w:p w14:paraId="69DC5138" w14:textId="77777777" w:rsidR="003E3EB8" w:rsidRDefault="00000000">
      <w:r>
        <w:t>AP chuyển sang chế độ HA hoặc Cloud Backup.</w:t>
      </w:r>
    </w:p>
    <w:p w14:paraId="4424AF87" w14:textId="77777777" w:rsidR="003E3EB8" w:rsidRDefault="00000000">
      <w:pPr>
        <w:pStyle w:val="Heading1"/>
      </w:pPr>
      <w:r>
        <w:t>Wireless Design</w:t>
      </w:r>
    </w:p>
    <w:p w14:paraId="4E6EB43F" w14:textId="77777777" w:rsidR="003E3EB8" w:rsidRDefault="00000000">
      <w:r>
        <w:t>Triển khai WiFi 6.</w:t>
      </w:r>
    </w:p>
    <w:p w14:paraId="0805A570" w14:textId="77777777" w:rsidR="003E3EB8" w:rsidRDefault="00000000">
      <w:r>
        <w:t>SSID STAFF ánh xạ VLAN 80.</w:t>
      </w:r>
    </w:p>
    <w:p w14:paraId="5BA87747" w14:textId="77777777" w:rsidR="003E3EB8" w:rsidRDefault="00000000">
      <w:r>
        <w:t>SSID GUEST ánh xạ VLAN 90.</w:t>
      </w:r>
    </w:p>
    <w:p w14:paraId="68F4C478" w14:textId="77777777" w:rsidR="003E3EB8" w:rsidRDefault="00000000">
      <w:r>
        <w:t>WPA3 Enterprise cho nhân viên.</w:t>
      </w:r>
    </w:p>
    <w:p w14:paraId="11221C18" w14:textId="77777777" w:rsidR="003E3EB8" w:rsidRDefault="00000000">
      <w:r>
        <w:t>Captive Portal cho khách.</w:t>
      </w:r>
    </w:p>
    <w:p w14:paraId="649C78CB" w14:textId="77777777" w:rsidR="003E3EB8" w:rsidRDefault="00000000">
      <w:r>
        <w:t>802.1X Authentication cho nhân viên.</w:t>
      </w:r>
    </w:p>
    <w:p w14:paraId="61D2E6CD" w14:textId="77777777" w:rsidR="003E3EB8" w:rsidRDefault="00000000">
      <w:r>
        <w:t>Thiết kế độ phủ tối thiểu -67 dBm.</w:t>
      </w:r>
    </w:p>
    <w:p w14:paraId="72ED2541" w14:textId="77777777" w:rsidR="003E3EB8" w:rsidRDefault="00000000">
      <w:r>
        <w:t>Hỗ trợ Voice Roaming.</w:t>
      </w:r>
    </w:p>
    <w:p w14:paraId="0EBB2634" w14:textId="77777777" w:rsidR="003E3EB8" w:rsidRDefault="00000000">
      <w:r>
        <w:t>Khảo sát RF trước triển khai.</w:t>
      </w:r>
    </w:p>
    <w:p w14:paraId="3CB54878" w14:textId="77777777" w:rsidR="003E3EB8" w:rsidRDefault="00000000">
      <w:r>
        <w:t>Hỗ trợ tối thiểu 500 thiết bị không dây đồng thời.</w:t>
      </w:r>
    </w:p>
    <w:p w14:paraId="11AA0A8C" w14:textId="77777777" w:rsidR="003E3EB8" w:rsidRDefault="00000000">
      <w:pPr>
        <w:pStyle w:val="Heading1"/>
      </w:pPr>
      <w:r>
        <w:t>Device Recommendation</w:t>
      </w:r>
    </w:p>
    <w:p w14:paraId="4363665D" w14:textId="77777777" w:rsidR="003E3EB8" w:rsidRDefault="00000000">
      <w:r>
        <w:t>Firewall: Fortigate 200F hoặc Palo Alto PA-1410.</w:t>
      </w:r>
    </w:p>
    <w:p w14:paraId="575ADEE4" w14:textId="77777777" w:rsidR="003E3EB8" w:rsidRDefault="00000000">
      <w:r>
        <w:t>Core Switch: Cisco Catalyst 9500 hoặc Aruba CX 8325.</w:t>
      </w:r>
    </w:p>
    <w:p w14:paraId="5425BA40" w14:textId="77777777" w:rsidR="003E3EB8" w:rsidRDefault="00000000">
      <w:r>
        <w:t>Distribution Switch: Cisco Catalyst 9300 hoặc Aruba CX 6300.</w:t>
      </w:r>
    </w:p>
    <w:p w14:paraId="466718E5" w14:textId="77777777" w:rsidR="003E3EB8" w:rsidRDefault="00000000">
      <w:r>
        <w:t>Access Switch: Cisco Catalyst 9200 hoặc Aruba CX 6200.</w:t>
      </w:r>
    </w:p>
    <w:p w14:paraId="7C32D564" w14:textId="77777777" w:rsidR="003E3EB8" w:rsidRDefault="00000000">
      <w:r>
        <w:lastRenderedPageBreak/>
        <w:t>Wireless: Cisco 9120 hoặc Aruba AP635.</w:t>
      </w:r>
    </w:p>
    <w:p w14:paraId="4531531E" w14:textId="77777777" w:rsidR="003E3EB8" w:rsidRDefault="00000000">
      <w:r>
        <w:t>Monitoring: Zabbix hoặc PRTG.</w:t>
      </w:r>
    </w:p>
    <w:p w14:paraId="104E6E0F" w14:textId="77777777" w:rsidR="003E3EB8" w:rsidRDefault="00000000">
      <w:r>
        <w:t>Syslog: Graylog.</w:t>
      </w:r>
    </w:p>
    <w:p w14:paraId="2BE0E5DB" w14:textId="77777777" w:rsidR="003E3EB8" w:rsidRDefault="00000000">
      <w:r>
        <w:t>NetFlow Analyzer: ManageEngine hoặc Elastiflow.</w:t>
      </w:r>
    </w:p>
    <w:p w14:paraId="6DDEC312" w14:textId="77777777" w:rsidR="003E3EB8" w:rsidRDefault="00000000">
      <w:r>
        <w:t>UPS: APC Online UPS.</w:t>
      </w:r>
    </w:p>
    <w:p w14:paraId="15EE7271" w14:textId="77777777" w:rsidR="003E3EB8" w:rsidRDefault="00000000">
      <w:pPr>
        <w:pStyle w:val="Heading1"/>
      </w:pPr>
      <w:r>
        <w:t>Bill Of Materials</w:t>
      </w:r>
    </w:p>
    <w:p w14:paraId="77A917EA" w14:textId="77777777" w:rsidR="003E3EB8" w:rsidRDefault="00000000">
      <w:r>
        <w:t>02 Firewall NGFW.</w:t>
      </w:r>
    </w:p>
    <w:p w14:paraId="2D07550F" w14:textId="77777777" w:rsidR="003E3EB8" w:rsidRDefault="00000000">
      <w:r>
        <w:t>02 Core Switch.</w:t>
      </w:r>
    </w:p>
    <w:p w14:paraId="0D56ED67" w14:textId="77777777" w:rsidR="003E3EB8" w:rsidRDefault="00000000">
      <w:r>
        <w:t>04 Distribution Switch.</w:t>
      </w:r>
    </w:p>
    <w:p w14:paraId="5ADE50CC" w14:textId="77777777" w:rsidR="003E3EB8" w:rsidRDefault="00000000">
      <w:r>
        <w:t>12 Access Switch PoE.</w:t>
      </w:r>
    </w:p>
    <w:p w14:paraId="1DCE8DC9" w14:textId="77777777" w:rsidR="003E3EB8" w:rsidRDefault="00000000">
      <w:r>
        <w:t>25 Wireless Access Point.</w:t>
      </w:r>
    </w:p>
    <w:p w14:paraId="18220C2C" w14:textId="77777777" w:rsidR="003E3EB8" w:rsidRDefault="00000000">
      <w:r>
        <w:t>01 Wireless Controller.</w:t>
      </w:r>
    </w:p>
    <w:p w14:paraId="6D39B7A4" w14:textId="77777777" w:rsidR="003E3EB8" w:rsidRDefault="00000000">
      <w:r>
        <w:t>01 Monitoring Server.</w:t>
      </w:r>
    </w:p>
    <w:p w14:paraId="5A470F9A" w14:textId="77777777" w:rsidR="003E3EB8" w:rsidRDefault="00000000">
      <w:r>
        <w:t>01 Syslog Server.</w:t>
      </w:r>
    </w:p>
    <w:p w14:paraId="732E7F0D" w14:textId="77777777" w:rsidR="003E3EB8" w:rsidRDefault="00000000">
      <w:r>
        <w:t>01 NetFlow Collector.</w:t>
      </w:r>
    </w:p>
    <w:p w14:paraId="59CD1C71" w14:textId="77777777" w:rsidR="003E3EB8" w:rsidRDefault="00000000">
      <w:r>
        <w:t>01 Backup Server.</w:t>
      </w:r>
    </w:p>
    <w:p w14:paraId="2CC90BAB" w14:textId="77777777" w:rsidR="003E3EB8" w:rsidRDefault="00000000">
      <w:r>
        <w:t>02 ISP Circuits.</w:t>
      </w:r>
    </w:p>
    <w:p w14:paraId="37D17930" w14:textId="77777777" w:rsidR="003E3EB8" w:rsidRDefault="00000000">
      <w:r>
        <w:t>02 UPS Online.</w:t>
      </w:r>
    </w:p>
    <w:p w14:paraId="7A22E6A6" w14:textId="77777777" w:rsidR="003E3EB8" w:rsidRDefault="00000000">
      <w:r>
        <w:t>01 Rack Trung tâm.</w:t>
      </w:r>
    </w:p>
    <w:p w14:paraId="27F761B2" w14:textId="77777777" w:rsidR="003E3EB8" w:rsidRDefault="00000000">
      <w:r>
        <w:t>01 NAS Backup.</w:t>
      </w:r>
    </w:p>
    <w:sectPr w:rsidR="003E3EB8"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DCB4F" w14:textId="77777777" w:rsidR="0024367A" w:rsidRDefault="0024367A" w:rsidP="00780A96">
      <w:pPr>
        <w:spacing w:after="0" w:line="240" w:lineRule="auto"/>
      </w:pPr>
      <w:r>
        <w:separator/>
      </w:r>
    </w:p>
  </w:endnote>
  <w:endnote w:type="continuationSeparator" w:id="0">
    <w:p w14:paraId="66AD5996" w14:textId="77777777" w:rsidR="0024367A" w:rsidRDefault="0024367A" w:rsidP="00780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9B38A" w14:textId="77777777" w:rsidR="0024367A" w:rsidRDefault="0024367A" w:rsidP="00780A96">
      <w:pPr>
        <w:spacing w:after="0" w:line="240" w:lineRule="auto"/>
      </w:pPr>
      <w:r>
        <w:separator/>
      </w:r>
    </w:p>
  </w:footnote>
  <w:footnote w:type="continuationSeparator" w:id="0">
    <w:p w14:paraId="14B68018" w14:textId="77777777" w:rsidR="0024367A" w:rsidRDefault="0024367A" w:rsidP="00780A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FE11A" w14:textId="4BFAEBD6" w:rsidR="00780A96" w:rsidRDefault="00780A96">
    <w:pPr>
      <w:pStyle w:val="Header"/>
    </w:pPr>
    <w:r>
      <w:t>Bản này Mục đích luyện tập cho học viên hainguyenit.edubit.vn (Lưu hành nội bộ)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0646994">
    <w:abstractNumId w:val="8"/>
  </w:num>
  <w:num w:numId="2" w16cid:durableId="640423775">
    <w:abstractNumId w:val="6"/>
  </w:num>
  <w:num w:numId="3" w16cid:durableId="1802918487">
    <w:abstractNumId w:val="5"/>
  </w:num>
  <w:num w:numId="4" w16cid:durableId="1630818048">
    <w:abstractNumId w:val="4"/>
  </w:num>
  <w:num w:numId="5" w16cid:durableId="36243711">
    <w:abstractNumId w:val="7"/>
  </w:num>
  <w:num w:numId="6" w16cid:durableId="517696834">
    <w:abstractNumId w:val="3"/>
  </w:num>
  <w:num w:numId="7" w16cid:durableId="384262530">
    <w:abstractNumId w:val="2"/>
  </w:num>
  <w:num w:numId="8" w16cid:durableId="1193151000">
    <w:abstractNumId w:val="1"/>
  </w:num>
  <w:num w:numId="9" w16cid:durableId="441728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367A"/>
    <w:rsid w:val="0029639D"/>
    <w:rsid w:val="00326F90"/>
    <w:rsid w:val="003E3EB8"/>
    <w:rsid w:val="00780A96"/>
    <w:rsid w:val="00A11743"/>
    <w:rsid w:val="00AA1D8D"/>
    <w:rsid w:val="00AA7069"/>
    <w:rsid w:val="00AF2FCC"/>
    <w:rsid w:val="00B47730"/>
    <w:rsid w:val="00B97683"/>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9BF8BC"/>
  <w14:defaultImageDpi w14:val="300"/>
  <w15:docId w15:val="{4AE9FFCC-82F3-43DF-A9D8-0600BBA60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9729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Nguyễn Minh Hải</cp:lastModifiedBy>
  <cp:revision>6</cp:revision>
  <dcterms:created xsi:type="dcterms:W3CDTF">2013-12-23T23:15:00Z</dcterms:created>
  <dcterms:modified xsi:type="dcterms:W3CDTF">2026-06-18T05:59:00Z</dcterms:modified>
  <cp:category/>
</cp:coreProperties>
</file>